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ff355e"/>
        </w:rPr>
      </w:pPr>
      <w:r w:rsidDel="00000000" w:rsidR="00000000" w:rsidRPr="00000000">
        <w:rPr>
          <w:color w:val="ff355e"/>
          <w:rtl w:val="0"/>
        </w:rPr>
        <w:t xml:space="preserve">Ordre de 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de l'entreprise : [Nom de l'entreprise]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Adresse de l'entreprise : [Adresse complète]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Téléphone : [Numéro de téléphone]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Lieu : [Lieu]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 : 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Nom et prénom : [Nom et prénom du salarié]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Poste : [Poste du salarié]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Numéro d'employé : [Numéro d'employé]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Par la présente, l'entreprise [Nom de l'entreprise] confie à son collaborateur/trice Madame/Monsieur [prénom, nom] occupant la fonction de [fonction du salarié dans l'entreprise] et résidant au [adresse personnelle] la mission de [objet de la mission] qui se déroulera du [Date de départ] au [Date de retour].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Les objectifs de cette mission sont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Objectif 1</w:t>
        <w:br w:type="textWrapping"/>
        <w:t xml:space="preserve">Objectif 2</w:t>
        <w:br w:type="textWrapping"/>
        <w:t xml:space="preserve">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Dans le cadre de cette mission, le déplacement se déroulera du [date de départ] au [date de retour] et durera donc [X jours/mois].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Ce déplacement aura lieu entre [adresse société ou adresse personnelle] et le lieu de la mission situé au [adresse].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Pour son voyage aller-retour, le salarié utilisera les moyens de transport suivants 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Moyen de transport 1, référence si possible (par exemple le numéro de vol), lieu de départ, date et horaire, lieu d'arrivée, date et horaire</w:t>
        <w:br w:type="textWrapping"/>
        <w:t xml:space="preserve">Moyen de transport 2, référence si possible (par exemple le numéro de vol), lieu de départ, date et horaire, lieu d'arrivée, date et horaire</w:t>
        <w:br w:type="textWrapping"/>
        <w:t xml:space="preserve">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Pendant son déplacement, le lieu de résidence sera le suivant : [nom de l'hôtel] situé au [adresse de l'hôtel] du [date d'arrivée] au [date de départ], soit un total de [X nuitées/mois].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Les frais de déplacement seront remboursés sur une base réelle/forfaitaire.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[Préciser alors si la présentation de factures est requise ou le montant forfaitaire du remboursement]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Signature de l'employeur ou de la personne ayant délégation de signature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-1271587</wp:posOffset>
          </wp:positionH>
          <wp:positionV relativeFrom="paragraph">
            <wp:posOffset>-27553</wp:posOffset>
          </wp:positionV>
          <wp:extent cx="8031492" cy="818129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1492" cy="81812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-1228724</wp:posOffset>
          </wp:positionH>
          <wp:positionV relativeFrom="paragraph">
            <wp:posOffset>-342899</wp:posOffset>
          </wp:positionV>
          <wp:extent cx="7939088" cy="43577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9088" cy="4357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eBVqY3LhrZrfTlOfFXfm7Kvhw==">CgMxLjA4AHIhMVFNaV96dUVDX3hsNjhHMnEzTEg0U3NNZXA4ZnRKMjFy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